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LABOR AND EMPLOYMENT LAWS VOLUME II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LABOR AND EMPLOYMENT LAWS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关键词搜索：https://www.jiaokey.com/tag/INTERNATIONAL LABOR AND EMPLOYMENT LAWS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