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THE DEVELOPMENT OF THE INTERNATIONAL LEGAL ORDER  INMEMORY OF HAROF.VANPANHUYS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THE DEVELOPMENT OF THE INTERNATIONAL LEGAL ORDER  INMEMORY OF HAROF.VANPANHUYS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本书出售、求购地址：https://www.jiaokey.com/book/detail/40565381.html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关键词搜索：https://www.jiaokey.com/tag/ESSAYS ON THE DEVELOPMENT OF THE INTERNATIONAL LEGAL ORDER  INMEMORY OF HAROF.VANPANHUYS.html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