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NORMS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NORMS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本书出售、求购地址：https://www.jiaokey.com/book/detail/40565318.html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关键词搜索：https://www.jiaokey.com/tag/INTERNATIONAL LAW NORMS.html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