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DIGEST AND REPORTS OF PUBLIC INTERNATIONAL LAW CASES YEARS 1938-1940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DIGEST AND REPORTS OF PUBLIC INTERNATIONAL LAW CASES YEARS 1938-1940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本书出售、求购地址：https://www.jiaokey.com/book/detail/40565278.html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 出版图书：https://www.jiaokey.com/tag/LTD.html</w:t>
      </w:r>
    </w:p>
    <w:p>
      <w:r>
        <w:t>关键词搜索：https://www.jiaokey.com/tag/ANNUAL DIGEST AND REPORTS OF PUBLIC INTERNATIONAL LAW CASES YEARS 1938-1940.html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