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FINITE ELEMENT ANALYSIS OF VIBRATION AND STRESS IN GAS COMPRESSOR VALVES</w:t>
      </w:r>
    </w:p>
    <w:p>
      <w:r>
        <w:rPr>
          <w:rFonts w:ascii="宋体" w:hAnsi="宋体" w:eastAsia="宋体"/>
          <w:sz w:val="24"/>
        </w:rPr>
        <w:t>JAMES F.HAMILTON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FINITE ELEMENT ANALYSIS OF VIBRATION AND STRESS IN GAS COMPRESSOR VALVES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PURDUE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本书出售、求购地址：https://www.jiaokey.com/book/detail/40565172.html</w:t>
      </w:r>
    </w:p>
    <w:p>
      <w:r>
        <w:t>更多相关图书推荐：https://www.jiaokey.com</w:t>
      </w:r>
    </w:p>
    <w:p>
      <w:r>
        <w:t>JAMES F.HAMILTON 其他作品：https://www.jiaokey.com/tag/JAMES F.HAMILTON.html</w:t>
      </w:r>
    </w:p>
    <w:p>
      <w:r>
        <w:t>PURDUE UNIVERSITY 出版图书：https://www.jiaokey.com/tag/PURDUE UNIVERSITY.html</w:t>
      </w:r>
    </w:p>
    <w:p>
      <w:r>
        <w:t>关键词搜索：https://www.jiaokey.com/tag/INTRODUCTION TO FINITE ELEMENT ANALYSIS OF VIBRATION AND STRESS IN GAS COMPRESSOR VALVES.html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