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SOHN INTERNATIONAL SYMPOSIUM ADVANCED PROCESSING OF METALS AND MATERIALS VOLUME 5 NEW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SOHN INTERNATIONAL SYMPOSIUM ADVANCED PROCESSING OF METALS AND MATERIALS VOLUME 5 NEW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PUBLICATION OF TMS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本书出售、求购地址：https://www.jiaokey.com/book/detail/40565128.html</w:t>
      </w:r>
    </w:p>
    <w:p>
      <w:r>
        <w:t>更多相关图书推荐：https://www.jiaokey.com</w:t>
      </w:r>
    </w:p>
    <w:p>
      <w:r>
        <w:t>A PUBLICATION OF TMS 出版图书：https://www.jiaokey.com/tag/A PUBLICATION OF TMS.html</w:t>
      </w:r>
    </w:p>
    <w:p>
      <w:r>
        <w:t>关键词搜索：https://www.jiaokey.com/tag/SOHN INTERNATIONAL SYMPOSIUM ADVANCED PROCESSING OF METALS AND MATERIALS VOLUME 5 NEW.html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