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COMPOUNDS OF RARE EARTH METALS WITH NONMETALS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COMPOUNDS OF RARE EARTH METALS WITH NONMETALS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本书出售、求购地址：https://www.jiaokey.com/book/detail/40565116.html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关键词搜索：https://www.jiaokey.com/tag/HIGH-TEMPERATURE COMPOUNDS OF RARE EARTH METALS WITH NONMETALS.html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