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STATIC AND DYNAMIC PARAMETERS OF STRUCTURES AND MATERIALS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STATIC AND DYNAMIC PARAMETERS OF STRUCTURES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本书出售、求购地址：https://www.jiaokey.com/book/detail/40565099.html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关键词搜索：https://www.jiaokey.com/tag/MEASUREMENT OF STATIC AND DYNAMIC PARAMETERS OF STRUCTURES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