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TECHNIQUES FOR INDUSTRIAL INSPECTION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TECHNIQUES FOR INDUSTRIAL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本书出售、求购地址：https://www.jiaokey.com/book/detail/40565090.html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关键词搜索：https://www.jiaokey.com/tag/OPTICAL TECHNIQUES FOR INDUSTRIAL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