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THIEL PHOTOGRAPHIC ATLAS OF PRACTICAL ANATOMY VOLUME 1</w:t>
      </w:r>
    </w:p>
    <w:p>
      <w:r>
        <w:rPr>
          <w:rFonts w:ascii="宋体" w:hAnsi="宋体" w:eastAsia="宋体"/>
          <w:sz w:val="24"/>
        </w:rPr>
        <w:t>AVDOMEN LOWER LIMB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THIEL PHOTOGRAPHIC ATLAS OF PRACTICAL ANATOMY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AVDOMEN LOWER LIMB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本书出售、求购地址：https://www.jiaokey.com/book/detail/40565003.html</w:t>
      </w:r>
    </w:p>
    <w:p>
      <w:r>
        <w:t>更多相关图书推荐：https://www.jiaokey.com</w:t>
      </w:r>
    </w:p>
    <w:p>
      <w:r>
        <w:t>AVDOMEN LOWER LIMB 其他作品：https://www.jiaokey.com/tag/AVDOMEN LOWER LIMB.html</w:t>
      </w:r>
    </w:p>
    <w:p>
      <w:r>
        <w:t>SPRINGER 出版图书：https://www.jiaokey.com/tag/SPRINGER.html</w:t>
      </w:r>
    </w:p>
    <w:p>
      <w:r>
        <w:t>关键词搜索：https://www.jiaokey.com/tag/THIEL PHOTOGRAPHIC ATLAS OF PRACTICAL ANATOMY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