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施密德克·斯维特神经外科手术学  2</w:t>
      </w:r>
    </w:p>
    <w:p>
      <w:r>
        <w:rPr>
          <w:rFonts w:ascii="宋体" w:hAnsi="宋体" w:eastAsia="宋体"/>
          <w:sz w:val="24"/>
        </w:rPr>
        <w:t>HENRY H.SCHMIDEK，MD，FACS=（美）施密德克（SCHMIDEK.H.H.）著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施密德克·斯维特神经外科手术学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H.SCHMIDEK，MD，FACS=（美）施密德克（SCHMIDEK.H.H.）著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本书出售、求购地址：https://www.jiaokey.com/book/detail/40564996.html</w:t>
      </w:r>
    </w:p>
    <w:p>
      <w:r>
        <w:t>更多相关图书推荐：https://www.jiaokey.com</w:t>
      </w:r>
    </w:p>
    <w:p>
      <w:r>
        <w:t>HENRY H.SCHMIDEK，MD，FACS=（美）施密德克（SCHMIDEK.H.H.）著 其他作品：https://www.jiaokey.com/tag/HENRY H.SCHMIDEK，MD，FACS=（美）施密德克（SCHMIDEK.H.H.）著.html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关键词搜索：https://www.jiaokey.com/tag/施密德克·斯维特神经外科手术学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