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卢瑟福血管外科学 英文原版 影印版  1</w:t>
      </w:r>
    </w:p>
    <w:p>
      <w:r>
        <w:rPr>
          <w:rFonts w:ascii="宋体" w:hAnsi="宋体" w:eastAsia="宋体"/>
          <w:sz w:val="24"/>
        </w:rPr>
        <w:t>ROVERT B.RUTHERFORD，F.A.C.S.，F.R.C.S.（GLASG.）=（美）柯罗恩威尔（GRONENWELL，H.）著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卢瑟福血管外科学 英文原版 影印版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ROVERT B.RUTHERFORD，F.A.C.S.，F.R.C.S.（GLASG.）=（美）柯罗恩威尔（GRONENWELL，H.）著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本书出售、求购地址：https://www.jiaokey.com/book/detail/40564976.html</w:t>
      </w:r>
    </w:p>
    <w:p>
      <w:r>
        <w:t>更多相关图书推荐：https://www.jiaokey.com</w:t>
      </w:r>
    </w:p>
    <w:p>
      <w:r>
        <w:t>ROVERT B.RUTHERFORD，F.A.C.S.，F.R.C.S.（GLASG.）=（美）柯罗恩威尔（GRONENWELL，H.）著 其他作品：https://www.jiaokey.com/tag/ROVERT B.RUTHERFORD，F.A.C.S.，F.R.C.S.（GLASG.）=（美）柯罗恩威尔（GRONENWELL，H.）著.html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关键词搜索：https://www.jiaokey.com/tag/卢瑟福血管外科学 英文原版 影印版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