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DIFFRACTION FROM MATERIALS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DIFFRACTION FROM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本书出售、求购地址：https://www.jiaokey.com/book/detail/40564938.html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关键词搜索：https://www.jiaokey.com/tag/DIFFRACTION FROM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