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EXPERIMENTATION AND MEASUREMENT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EXPERIMENTATION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EXPERIMENTATION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