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OPERATIONS FOR THE PRACTICING ENGINEER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OPERATIONS FOR THE PRACTICING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关键词搜索：https://www.jiaokey.com/tag/MASS TRANSFER OPERATIONS FOR THE PRACTICING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