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摂州合邦辻</w:t>
      </w:r>
    </w:p>
    <w:p>
      <w:r>
        <w:rPr>
          <w:rFonts w:ascii="宋体" w:hAnsi="宋体" w:eastAsia="宋体"/>
          <w:sz w:val="24"/>
        </w:rPr>
        <w:t>若竹笛躬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摂州合邦辻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若竹笛躬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国立劇場事業部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本书出售、求购地址：https://www.jiaokey.com/book/detail/40564575.html</w:t>
      </w:r>
    </w:p>
    <w:p>
      <w:r>
        <w:t>更多相关图书推荐：https://www.jiaokey.com</w:t>
      </w:r>
    </w:p>
    <w:p>
      <w:r>
        <w:t>若竹笛躬 其他作品：https://www.jiaokey.com/tag/若竹笛躬.html</w:t>
      </w:r>
    </w:p>
    <w:p>
      <w:r>
        <w:t>国立劇場事業部 出版图书：https://www.jiaokey.com/tag/国立劇場事業部.html</w:t>
      </w:r>
    </w:p>
    <w:p>
      <w:r>
        <w:t>关键词搜索：https://www.jiaokey.com/tag/摂州合邦辻.html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