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オーストリア物語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オーストリア物語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本书出售、求购地址：https://www.jiaokey.com/book/detail/40564271.html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关键词搜索：https://www.jiaokey.com/tag/オーストリア物語.html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