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大英博物館とシティー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大英博物館とシティー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本书出售、求购地址：https://www.jiaokey.com/book/detail/40564269.html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关键词搜索：https://www.jiaokey.com/tag/大英博物館とシティー.html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