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ベートーヴェンを求めて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ベートーヴェンを求めて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本书出售、求购地址：https://www.jiaokey.com/book/detail/40563566.html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关键词搜索：https://www.jiaokey.com/tag/ベートーヴェンを求めて.html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