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音楽の二十世紀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音楽の二十世紀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本书出售、求购地址：https://www.jiaokey.com/book/detail/40563496.html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关键词搜索：https://www.jiaokey.com/tag/音楽の二十世紀.html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