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わたしの音楽室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わたしの音楽室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本书出售、求购地址：https://www.jiaokey.com/book/detail/40563492.html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关键词搜索：https://www.jiaokey.com/tag/わたしの音楽室.html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