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私の好きな曲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私の好きな曲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本书出售、求购地址：https://www.jiaokey.com/book/detail/40563457.html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关键词搜索：https://www.jiaokey.com/tag/私の好きな曲.html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