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陶芸初級レッスン</w:t>
      </w:r>
    </w:p>
    <w:p>
      <w:r>
        <w:rPr>
          <w:rFonts w:ascii="宋体" w:hAnsi="宋体" w:eastAsia="宋体"/>
          <w:sz w:val="24"/>
        </w:rPr>
        <w:t>豊福誠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陶芸初級レッスン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豊福誠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視覚デザイン研究所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本书出售、求购地址：https://www.jiaokey.com/book/detail/40563328.html</w:t>
      </w:r>
    </w:p>
    <w:p>
      <w:r>
        <w:t>更多相关图书推荐：https://www.jiaokey.com</w:t>
      </w:r>
    </w:p>
    <w:p>
      <w:r>
        <w:t>豊福誠 其他作品：https://www.jiaokey.com/tag/豊福誠.html</w:t>
      </w:r>
    </w:p>
    <w:p>
      <w:r>
        <w:t>視覚デザイン研究所 出版图书：https://www.jiaokey.com/tag/視覚デザイン研究所.html</w:t>
      </w:r>
    </w:p>
    <w:p>
      <w:r>
        <w:t>关键词搜索：https://www.jiaokey.com/tag/陶芸初級レッスン.html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