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今日からデジカメ写真がうまくなる</w:t>
      </w:r>
    </w:p>
    <w:p>
      <w:r>
        <w:rPr>
          <w:rFonts w:ascii="宋体" w:hAnsi="宋体" w:eastAsia="宋体"/>
          <w:sz w:val="24"/>
        </w:rPr>
        <w:t>久門易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今日からデジカメ写真がうまくなる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久門易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本书出售、求购地址：https://www.jiaokey.com/book/detail/40563090.html</w:t>
      </w:r>
    </w:p>
    <w:p>
      <w:r>
        <w:t>更多相关图书推荐：https://www.jiaokey.com</w:t>
      </w:r>
    </w:p>
    <w:p>
      <w:r>
        <w:t>久門易 其他作品：https://www.jiaokey.com/tag/久門易.html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关键词搜索：https://www.jiaokey.com/tag/今日からデジカメ写真がうまくなる.html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