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アサヒカメラ講座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アサヒカメラ講座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本书出售、求购地址：https://www.jiaokey.com/book/detail/40563076.html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关键词搜索：https://www.jiaokey.com/tag/アサヒカメラ講座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