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中医养生图典  英文版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中医养生图典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本书出售、求购地址：https://www.jiaokey.com/book/detail/40562937.html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关键词搜索：https://www.jiaokey.com/tag/中医养生图典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