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INTERACTIONS BETWEEN CHINESE HERBAL MEDICINAL PRODUCTS AND ORTHODOX DRUGS</w:t>
      </w:r>
    </w:p>
    <w:p>
      <w:r>
        <w:rPr>
          <w:rFonts w:ascii="宋体" w:hAnsi="宋体" w:eastAsia="宋体"/>
          <w:sz w:val="24"/>
        </w:rPr>
        <w:t>KELVIN CHAN AND LILY CHEUNG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INTERACTIONS BETWEEN CHINESE HERBAL MEDICINAL PRODUCTS AND ORTHODOX DRUGS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KELVIN CHAN AND LILY CHEUNG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TAYLOR&amp;FRANCIS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本书出售、求购地址：https://www.jiaokey.com/book/detail/40562906.html</w:t>
      </w:r>
    </w:p>
    <w:p>
      <w:r>
        <w:t>更多相关图书推荐：https://www.jiaokey.com</w:t>
      </w:r>
    </w:p>
    <w:p>
      <w:r>
        <w:t>KELVIN CHAN AND LILY CHEUNG 其他作品：https://www.jiaokey.com/tag/KELVIN CHAN AND LILY CHEUNG.html</w:t>
      </w:r>
    </w:p>
    <w:p>
      <w:r>
        <w:t>TAYLOR&amp;FRANCIS 出版图书：https://www.jiaokey.com/tag/TAYLOR&amp;FRANCIS.html</w:t>
      </w:r>
    </w:p>
    <w:p>
      <w:r>
        <w:t>关键词搜索：https://www.jiaokey.com/tag/INTERACTIONS BETWEEN CHINESE HERBAL MEDICINAL PRODUCTS AND ORTHODOX DRUGS.html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