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neurochemical basis of pain relief by acupuncture</w:t>
      </w:r>
    </w:p>
    <w:p>
      <w:r>
        <w:rPr>
          <w:rFonts w:ascii="宋体" w:hAnsi="宋体" w:eastAsia="宋体"/>
          <w:sz w:val="24"/>
        </w:rPr>
        <w:t>J. S.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neurochemical basis of pain relief by acupuncture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S.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本书出售、求购地址：https://www.jiaokey.com/book/detail/40562880.html</w:t>
      </w:r>
    </w:p>
    <w:p>
      <w:r>
        <w:t>更多相关图书推荐：https://www.jiaokey.com</w:t>
      </w:r>
    </w:p>
    <w:p>
      <w:r>
        <w:t>J. S. Han 其他作品：https://www.jiaokey.com/tag/J. S. Han.html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关键词搜索：https://www.jiaokey.com/tag/The neurochemical basis of pain relief by acupuncture.html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