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哈里森胃肠病学与肝病学 双语版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哈里森胃肠病学与肝病学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 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本书出售、求购地址：https://www.jiaokey.com/book/detail/40562870.html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北京大学医学出版社 出版图书：https://www.jiaokey.com/tag/INC 北京大学医学出版社.html</w:t>
      </w:r>
    </w:p>
    <w:p>
      <w:r>
        <w:t>关键词搜索：https://www.jiaokey.com/tag/哈里森胃肠病学与肝病学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