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RESEARCH VOLUME 7 SURFACES AND INTERFACES OF GLASS AND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RESEARCH VOLUME 7 SURFACES AND INTERFACES OF GLASS AND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本书出售、求购地址：https://www.jiaokey.com/book/detail/40562850.html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关键词搜索：https://www.jiaokey.com/tag/MATERIALS SCIENCE RESEARCH VOLUME 7 SURFACES AND INTERFACES OF GLASS AND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