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 THEORY AND G-VECTOR SPACES IN ENGINEERING STRUCTURES VIBRATION</w:t>
      </w:r>
    </w:p>
    <w:p>
      <w:r>
        <w:rPr>
          <w:rFonts w:ascii="宋体" w:hAnsi="宋体" w:eastAsia="宋体"/>
          <w:sz w:val="24"/>
        </w:rPr>
        <w:t>ELLIS HORWOOD LIMITED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 THEORY AND G-VECTOR SPACES IN ENGINEERING STRUCTURES VIBRATION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ELLIS HORWOOD LIMITED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本书出售、求购地址：https://www.jiaokey.com/book/detail/40562817.html</w:t>
      </w:r>
    </w:p>
    <w:p>
      <w:r>
        <w:t>更多相关图书推荐：https://www.jiaokey.com</w:t>
      </w:r>
    </w:p>
    <w:p>
      <w:r>
        <w:t>ELLIS HORWOOD LIMITED 其他作品：https://www.jiaokey.com/tag/ELLIS HORWOOD LIMITED.html</w:t>
      </w:r>
    </w:p>
    <w:p>
      <w:r>
        <w:t>JOHN WILEY &amp; SONS 出版图书：https://www.jiaokey.com/tag/JOHN WILEY &amp; SONS.html</w:t>
      </w:r>
    </w:p>
    <w:p>
      <w:r>
        <w:t>关键词搜索：https://www.jiaokey.com/tag/GROUP THEORY AND G-VECTOR SPACES IN ENGINEERING STRUCTURES VIBRATION.html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