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ENGINEERING:THE MOST EFFECTIVE FE/EIT REVIEW FOR THE MORNING &amp; GENERAL AFTERNOON TESTS NEW 7TH EDITION</w:t>
      </w:r>
    </w:p>
    <w:p>
      <w:r>
        <w:rPr>
          <w:rFonts w:ascii="宋体" w:hAnsi="宋体" w:eastAsia="宋体"/>
          <w:sz w:val="24"/>
        </w:rPr>
        <w:t>GREAT LAKES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ENGINEERING:THE MOST EFFECTIVE FE/EIT REVIEW FOR THE MORNING &amp; GENERAL AFTERNOON TESTS NEW 7TH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GREAT LAKES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本书出售、求购地址：https://www.jiaokey.com/book/detail/40562812.html</w:t>
      </w:r>
    </w:p>
    <w:p>
      <w:r>
        <w:t>更多相关图书推荐：https://www.jiaokey.com</w:t>
      </w:r>
    </w:p>
    <w:p>
      <w:r>
        <w:t>GREAT LAKES PRESS 其他作品：https://www.jiaokey.com/tag/GREAT LAKES PRESS.html</w:t>
      </w:r>
    </w:p>
    <w:p>
      <w:r>
        <w:t>INC. 出版图书：https://www.jiaokey.com/tag/INC..html</w:t>
      </w:r>
    </w:p>
    <w:p>
      <w:r>
        <w:t>关键词搜索：https://www.jiaokey.com/tag/FUNDAMENTALS OF ENGINEERING:THE MOST EFFECTIVE FE/EIT REVIEW FOR THE MORNING &amp; GENERAL AFTERNOON TESTS NEW 7TH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