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MODELS IN ENGINEERING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MODELS IN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本书出售、求购地址：https://www.jiaokey.com/book/detail/40562810.html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关键词搜索：https://www.jiaokey.com/tag/STATISTICAL MODELS IN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