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ENGINEER AND HIS PROFESSION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ENGINEER AND HIS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本书出售、求购地址：https://www.jiaokey.com/book/detail/40562809.html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ENGINEER AND HIS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