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VARIABLES FOR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VARIABLES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关键词搜索：https://www.jiaokey.com/tag/STATE VARIABLES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