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 DYNAMICS:A UNIFIED APPROACH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 DYNAMICS:A UNIFIED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本书出售、求购地址：https://www.jiaokey.com/book/detail/40562793.html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关键词搜索：https://www.jiaokey.com/tag/SYSTEM DYNAMICS:A UNIFIED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