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VIRTUAL ENTERPRISES:A CONVERGENCE OF COMMUNICATIONS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VIRTUAL ENTERPRISES:A CONVERGENCE OF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本书出售、求购地址：https://www.jiaokey.com/book/detail/40562781.html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关键词搜索：https://www.jiaokey.com/tag/MANAGING VIRTUAL ENTERPRISES:A CONVERGENCE OF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