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IEEE ENGINEERING MANAGEMENT CONFERENCE RECORD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IEEE ENGINEERING MANAGEMENT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本书出售、求购地址：https://www.jiaokey.com/book/detail/40562767.html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关键词搜索：https://www.jiaokey.com/tag/1980 IEEE ENGINEERING MANAGEMENT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