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AN INTRODUCTION TO A CREATIVE PROFESSION SECOND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AN INTRODUCTION TO A CREATIVE PROFESSION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本书出售、求购地址：https://www.jiaokey.com/book/detail/40562740.html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关键词搜索：https://www.jiaokey.com/tag/ENGINEERING AN INTRODUCTION TO A CREATIVE PROFESSION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