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MANUAL NO.1 DRAINAGE SYSTEM DESIGN OF RESEARCH FARM AT INDIAN AGRICULTURAL RESEARCH INSTITUTE NEW DELHI</w:t>
      </w:r>
    </w:p>
    <w:p>
      <w:r>
        <w:rPr>
          <w:rFonts w:ascii="宋体" w:hAnsi="宋体" w:eastAsia="宋体"/>
          <w:sz w:val="24"/>
        </w:rPr>
        <w:t>TARIT KUMAR SARKAR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MANUAL NO.1 DRAINAGE SYSTEM DESIGN OF RESEARCH FARM AT INDIAN AGRICULTURAL RESEARCH INSTITUTE NEW DELHI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TARIT KUMAR SARKAR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本书出售、求购地址：https://www.jiaokey.com/book/detail/40562732.html</w:t>
      </w:r>
    </w:p>
    <w:p>
      <w:r>
        <w:t>更多相关图书推荐：https://www.jiaokey.com</w:t>
      </w:r>
    </w:p>
    <w:p>
      <w:r>
        <w:t>TARIT KUMAR SARKAR 其他作品：https://www.jiaokey.com/tag/TARIT KUMAR SARKAR.html</w:t>
      </w:r>
    </w:p>
    <w:p>
      <w:r>
        <w:t>关键词搜索：https://www.jiaokey.com/tag/DESIGN MANUAL NO.1 DRAINAGE SYSTEM DESIGN OF RESEARCH FARM AT INDIAN AGRICULTURAL RESEARCH INSTITUTE NEW DELHI.html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