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MACHINERY MECHANISMS</w:t>
      </w:r>
    </w:p>
    <w:p>
      <w:r>
        <w:rPr>
          <w:rFonts w:ascii="宋体" w:hAnsi="宋体" w:eastAsia="宋体"/>
          <w:sz w:val="24"/>
        </w:rPr>
        <w:t>DONNELL R.HUNT AND LESTER W.GARVER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MACHINERY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DONNELL R.HUNT AND LESTER W.GARVER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本书出售、求购地址：https://www.jiaokey.com/book/detail/40562722.html</w:t>
      </w:r>
    </w:p>
    <w:p>
      <w:r>
        <w:t>更多相关图书推荐：https://www.jiaokey.com</w:t>
      </w:r>
    </w:p>
    <w:p>
      <w:r>
        <w:t>DONNELL R.HUNT AND LESTER W.GARVER 其他作品：https://www.jiaokey.com/tag/DONNELL R.HUNT AND LESTER W.GARVER.html</w:t>
      </w:r>
    </w:p>
    <w:p>
      <w:r>
        <w:t>关键词搜索：https://www.jiaokey.com/tag/FARM MACHINERY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