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EXPERIMENTATION AND UNCERTAINTY ANALYSIS FOR ENGINEERS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EXPERIMENTATION AND UNCERTAINTY ANALYSIS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本书出售、求购地址：https://www.jiaokey.com/book/detail/40562715.html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关键词搜索：https://www.jiaokey.com/tag/EXPERIMENTATION AND UNCERTAINTY ANALYSIS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