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THE SCIENTIFIC SEARCH:AN AMERICAN BIO-BIBLIOGRAPHY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THE SCIENTIFIC SEARCH:AN AMERICAN BIO-BIBLIOGRAPHY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本书出售、求购地址：https://www.jiaokey.com/book/detail/40562674.html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关键词搜索：https://www.jiaokey.com/tag/WOMEN IN THE SCIENTIFIC SEARCH:AN AMERICAN BIO-BIBLIOGRAPHY.html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