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HOME 500 YEARS OF TECHNICAL ADVANCE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HOME 500 YEARS OF TECHNICAL ADVANCE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本书出售、求购地址：https://www.jiaokey.com/book/detail/40562666.html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关键词搜索：https://www.jiaokey.com/tag/SCIENCE AND THE HOME 500 YEARS OF TECHNICAL ADVANCE.html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