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武家繁昌(二)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武家繁昌(二)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本书出售、求购地址：https://www.jiaokey.com/book/detail/40562645.html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关键词搜索：https://www.jiaokey.com/tag/武家繁昌(二).html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