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釈迦一代記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釈迦一代記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本书出售、求购地址：https://www.jiaokey.com/book/detail/40562643.html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关键词搜索：https://www.jiaokey.com/tag/釈迦一代記.html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