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絵解きの系譜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絵解きの系譜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本书出售、求购地址：https://www.jiaokey.com/book/detail/40562464.html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教育社出版サービス 出版图书：https://www.jiaokey.com/tag/教育社出版サービス.html</w:t>
      </w:r>
    </w:p>
    <w:p>
      <w:r>
        <w:t>关键词搜索：https://www.jiaokey.com/tag/絵解きの系譜.html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