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平家納経の世界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平家納経の世界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本书出售、求购地址：https://www.jiaokey.com/book/detail/40562290.html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关键词搜索：https://www.jiaokey.com/tag/平家納経の世界.html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