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芸術的創造の理論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芸術的創造の理論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本书出售、求购地址：https://www.jiaokey.com/book/detail/40562104.html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关键词搜索：https://www.jiaokey.com/tag/芸術的創造の理論.html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