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レンブラント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レンブラント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本书出售、求购地址：https://www.jiaokey.com/book/detail/40562071.html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关键词搜索：https://www.jiaokey.com/tag/レンブラント.html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